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198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заместителя начальника </w:t>
      </w:r>
      <w:r>
        <w:rPr>
          <w:rFonts w:ascii="Times New Roman" w:eastAsia="Times New Roman" w:hAnsi="Times New Roman" w:cs="Times New Roman"/>
        </w:rPr>
        <w:t>отдела Департамента имущественных и земельных отношений 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Рушковой</w:t>
      </w:r>
      <w:r>
        <w:rPr>
          <w:rFonts w:ascii="Times New Roman" w:eastAsia="Times New Roman" w:hAnsi="Times New Roman" w:cs="Times New Roman"/>
          <w:b/>
          <w:bCs/>
        </w:rPr>
        <w:t xml:space="preserve"> Анастасии Евгеньевны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Рушкова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заместителем</w:t>
      </w:r>
      <w:r>
        <w:rPr>
          <w:rFonts w:ascii="Times New Roman" w:eastAsia="Times New Roman" w:hAnsi="Times New Roman" w:cs="Times New Roman"/>
        </w:rPr>
        <w:t xml:space="preserve"> начальника отдела Департамента имущественных и земельных отношений Администрации Ханты-Мансийского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Северная</w:t>
      </w:r>
      <w:r>
        <w:rPr>
          <w:rFonts w:ascii="Times New Roman" w:eastAsia="Times New Roman" w:hAnsi="Times New Roman" w:cs="Times New Roman"/>
        </w:rPr>
        <w:t>, д.6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добавленную стоимость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2 квартал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Рушкова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явилась,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была надлежаще уведомлена,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Рушковой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</w:t>
      </w:r>
      <w:r>
        <w:rPr>
          <w:rFonts w:ascii="Times New Roman" w:eastAsia="Times New Roman" w:hAnsi="Times New Roman" w:cs="Times New Roman"/>
        </w:rPr>
        <w:t xml:space="preserve">е в отсутствие </w:t>
      </w:r>
      <w:r>
        <w:rPr>
          <w:rFonts w:ascii="Times New Roman" w:eastAsia="Times New Roman" w:hAnsi="Times New Roman" w:cs="Times New Roman"/>
        </w:rPr>
        <w:t>Рушковой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Рушковой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03.12.2024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Рушковой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трудовой книжки </w:t>
      </w:r>
      <w:r>
        <w:rPr>
          <w:rFonts w:ascii="Times New Roman" w:eastAsia="Times New Roman" w:hAnsi="Times New Roman" w:cs="Times New Roman"/>
        </w:rPr>
        <w:t>Рушковой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соглашением №1/21 об оказании услуг по ведению бюджетного (бухгалтерского) учета;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Рушковой</w:t>
      </w:r>
      <w:r>
        <w:rPr>
          <w:rFonts w:ascii="Times New Roman" w:eastAsia="Times New Roman" w:hAnsi="Times New Roman" w:cs="Times New Roman"/>
        </w:rPr>
        <w:t xml:space="preserve"> 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Рушковой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заместителя начальника отдела Департамента имущественных и земельных отношений Администрации Ханты-Мансийского </w:t>
      </w:r>
      <w:r>
        <w:rPr>
          <w:rFonts w:ascii="Times New Roman" w:eastAsia="Times New Roman" w:hAnsi="Times New Roman" w:cs="Times New Roman"/>
        </w:rPr>
        <w:t xml:space="preserve">района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Рушкову</w:t>
      </w:r>
      <w:r>
        <w:rPr>
          <w:rFonts w:ascii="Times New Roman" w:eastAsia="Times New Roman" w:hAnsi="Times New Roman" w:cs="Times New Roman"/>
          <w:b/>
          <w:bCs/>
        </w:rPr>
        <w:t xml:space="preserve"> Анастасию Евгеньевну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